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41  经济类  交易所大全  中国交易所论</w:t>
      </w:r>
    </w:p>
    <w:p>
      <w:r>
        <w:rPr>
          <w:rFonts w:ascii="宋体" w:hAnsi="宋体" w:eastAsia="宋体"/>
          <w:sz w:val="24"/>
        </w:rPr>
        <w:t>王恩良，杨荫溥著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41  经济类  交易所大全  中国交易所论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王恩良，杨荫溥著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本书出售、求购地址：https://www.jiaokey.com/book/detail/13277782.html</w:t>
      </w:r>
    </w:p>
    <w:p>
      <w:r>
        <w:t>更多相关图书推荐：https://www.jiaokey.com</w:t>
      </w:r>
    </w:p>
    <w:p>
      <w:r>
        <w:t>王恩良，杨荫溥著 其他作品：https://www.jiaokey.com/tag/王恩良，杨荫溥著.html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41  经济类  交易所大全  中国交易所论.html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