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25  政治法律军事类  中国政当史  明清之际当社运动考  民国政当史</w:t>
      </w:r>
    </w:p>
    <w:p>
      <w:r>
        <w:rPr>
          <w:rFonts w:ascii="宋体" w:hAnsi="宋体" w:eastAsia="宋体"/>
          <w:sz w:val="24"/>
        </w:rPr>
        <w:t>杨幼炯，谢国桢，谢彬著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25  政治法律军事类  中国政当史  明清之际当社运动考  民国政当史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杨幼炯，谢国桢，谢彬著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本书出售、求购地址：https://www.jiaokey.com/book/detail/13277776.html</w:t>
      </w:r>
    </w:p>
    <w:p>
      <w:r>
        <w:t>更多相关图书推荐：https://www.jiaokey.com</w:t>
      </w:r>
    </w:p>
    <w:p>
      <w:r>
        <w:t>杨幼炯，谢国桢，谢彬著 其他作品：https://www.jiaokey.com/tag/杨幼炯，谢国桢，谢彬著.html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25  政治法律军事类  中国政当史  明清之际当社运动考  民国政当史.html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