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22  政治法律军事类  中华民国政治史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22  政治法律军事类  中华民国政治史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本书出售、求购地址：https://www.jiaokey.com/book/detail/13277773.html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22  政治法律军事类  中华民国政治史.html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