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  哲学宗教类  明代思想史、晚明思想史论、左派王学、清代思想史纲</w:t>
      </w:r>
    </w:p>
    <w:p>
      <w:r>
        <w:rPr>
          <w:rFonts w:ascii="宋体" w:hAnsi="宋体" w:eastAsia="宋体"/>
          <w:sz w:val="24"/>
        </w:rPr>
        <w:t>容肇祖，嵇文甫，谭丕模著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  哲学宗教类  明代思想史、晚明思想史论、左派王学、清代思想史纲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容肇祖，嵇文甫，谭丕模著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本书出售、求购地址：https://www.jiaokey.com/book/detail/13277764.html</w:t>
      </w:r>
    </w:p>
    <w:p>
      <w:r>
        <w:t>更多相关图书推荐：https://www.jiaokey.com</w:t>
      </w:r>
    </w:p>
    <w:p>
      <w:r>
        <w:t>容肇祖，嵇文甫，谭丕模著 其他作品：https://www.jiaokey.com/tag/容肇祖，嵇文甫，谭丕模著.html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7  哲学宗教类  明代思想史、晚明思想史论、左派王学、清代思想史纲.html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