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  哲学宗教类  中国理学史、理学纲要、宋学概要</w:t>
      </w:r>
    </w:p>
    <w:p>
      <w:r>
        <w:rPr>
          <w:rFonts w:ascii="宋体" w:hAnsi="宋体" w:eastAsia="宋体"/>
          <w:sz w:val="24"/>
        </w:rPr>
        <w:t>贾丰臻，吕思勉，夏君虞著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  哲学宗教类  中国理学史、理学纲要、宋学概要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贾丰臻，吕思勉，夏君虞著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本书出售、求购地址：https://www.jiaokey.com/book/detail/13277763.html</w:t>
      </w:r>
    </w:p>
    <w:p>
      <w:r>
        <w:t>更多相关图书推荐：https://www.jiaokey.com</w:t>
      </w:r>
    </w:p>
    <w:p>
      <w:r>
        <w:t>贾丰臻，吕思勉，夏君虞著 其他作品：https://www.jiaokey.com/tag/贾丰臻，吕思勉，夏君虞著.html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6  哲学宗教类  中国理学史、理学纲要、宋学概要.html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