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  哲学宗教类  中国哲学思想、汉代学术史略、魏晋思想论、两宋思想述评</w:t>
      </w:r>
    </w:p>
    <w:p>
      <w:r>
        <w:rPr>
          <w:rFonts w:ascii="宋体" w:hAnsi="宋体" w:eastAsia="宋体"/>
          <w:sz w:val="24"/>
        </w:rPr>
        <w:t>赵纪彬编著；顾颉刚，刘大杰，陈钟凡等著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  哲学宗教类  中国哲学思想、汉代学术史略、魏晋思想论、两宋思想述评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赵纪彬编著；顾颉刚，刘大杰，陈钟凡等著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本书出售、求购地址：https://www.jiaokey.com/book/detail/13277762.html</w:t>
      </w:r>
    </w:p>
    <w:p>
      <w:r>
        <w:t>更多相关图书推荐：https://www.jiaokey.com</w:t>
      </w:r>
    </w:p>
    <w:p>
      <w:r>
        <w:t>赵纪彬编著；顾颉刚，刘大杰，陈钟凡等著 其他作品：https://www.jiaokey.com/tag/赵纪彬编著；顾颉刚，刘大杰，陈钟凡等著.html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第2编  5  哲学宗教类  中国哲学思想、汉代学术史略、魏晋思想论、两宋思想述评.html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