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  哲学宗教类  群经概论、经今古文学、经学教科书、中国经学史</w:t>
      </w:r>
    </w:p>
    <w:p>
      <w:r>
        <w:rPr>
          <w:rFonts w:ascii="宋体" w:hAnsi="宋体" w:eastAsia="宋体"/>
          <w:sz w:val="24"/>
        </w:rPr>
        <w:t>范文澜，周予同，刘师培等著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  哲学宗教类  群经概论、经今古文学、经学教科书、中国经学史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范文澜，周予同，刘师培等著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本书出售、求购地址：https://www.jiaokey.com/book/detail/13277760.html</w:t>
      </w:r>
    </w:p>
    <w:p>
      <w:r>
        <w:t>更多相关图书推荐：https://www.jiaokey.com</w:t>
      </w:r>
    </w:p>
    <w:p>
      <w:r>
        <w:t>范文澜，周予同，刘师培等著 其他作品：https://www.jiaokey.com/tag/范文澜，周予同，刘师培等著.html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  哲学宗教类  群经概论、经今古文学、经学教科书、中国经学史.html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