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96  综合类  张季子九录  3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96  综合类  张季子九录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本书出售、求购地址：https://www.jiaokey.com/book/detail/13277756.html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96  综合类  张季子九录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