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86  综合类  谦之文存、师复文存</w:t>
      </w:r>
    </w:p>
    <w:p>
      <w:r>
        <w:t>作者：朱&lt;font color=Red&gt;谦&lt;/font&gt;之，师复著</w:t>
      </w:r>
    </w:p>
    <w:p>
      <w:r>
        <w:t>出版社：上海:上海书店,1991.12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民国丛书  第3编  86  综合类  谦之文存、师复文存 评论地址：https://www.jiaokey.com/book/detail/13277753.html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