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67  历史地理类  生死关头、七人之狱、救国无罪</w:t>
      </w:r>
    </w:p>
    <w:p>
      <w:r>
        <w:t>作者：剑峰，时代文献社编；沙千里著</w:t>
      </w:r>
    </w:p>
    <w:p>
      <w:r>
        <w:t>出版社：上海:上海书店,1991.12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民国丛书  第3编  67  历史地理类  生死关头、七人之狱、救国无罪 评论地址：https://www.jiaokey.com/book/detail/13277749.html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