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79  科学技术史类  中国医学史、西洋医学史、中外医学史概论</w:t>
      </w:r>
    </w:p>
    <w:p>
      <w:r>
        <w:rPr>
          <w:rFonts w:ascii="宋体" w:hAnsi="宋体" w:eastAsia="宋体"/>
          <w:sz w:val="24"/>
        </w:rPr>
        <w:t>陈帮贤，李廷安著；丁福保译述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79  科学技术史类  中国医学史、西洋医学史、中外医学史概论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陈帮贤，李廷安著；丁福保译述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本书出售、求购地址：https://www.jiaokey.com/book/detail/13277748.html</w:t>
      </w:r>
    </w:p>
    <w:p>
      <w:r>
        <w:t>更多相关图书推荐：https://www.jiaokey.com</w:t>
      </w:r>
    </w:p>
    <w:p>
      <w:r>
        <w:t>陈帮贤，李廷安著；丁福保译述 其他作品：https://www.jiaokey.com/tag/陈帮贤，李廷安著；丁福保译述.html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79  科学技术史类  中国医学史、西洋医学史、中外医学史概论.html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