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77  历史地理类  严机道年谱、弘一大师年谱、苏曼殊年谱及其他、徐志摩年谱</w:t>
      </w:r>
    </w:p>
    <w:p>
      <w:r>
        <w:rPr>
          <w:rFonts w:ascii="宋体" w:hAnsi="宋体" w:eastAsia="宋体"/>
          <w:sz w:val="24"/>
        </w:rPr>
        <w:t>王蘧常著；林子青，柳亚子，柳无忌等编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77  历史地理类  严机道年谱、弘一大师年谱、苏曼殊年谱及其他、徐志摩年谱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王蘧常著；林子青，柳亚子，柳无忌等编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本书出售、求购地址：https://www.jiaokey.com/book/detail/13277747.html</w:t>
      </w:r>
    </w:p>
    <w:p>
      <w:r>
        <w:t>更多相关图书推荐：https://www.jiaokey.com</w:t>
      </w:r>
    </w:p>
    <w:p>
      <w:r>
        <w:t>王蘧常著；林子青，柳亚子，柳无忌等编 其他作品：https://www.jiaokey.com/tag/王蘧常著；林子青，柳亚子，柳无忌等编.html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77  历史地理类  严机道年谱、弘一大师年谱、苏曼殊年谱及其他、徐志摩年谱.html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