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73  历史地理类  南通张季直先生传记  周止庵先生别传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73  历史地理类  南通张季直先生传记  周止庵先生别传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本书出售、求购地址：https://www.jiaokey.com/book/detail/13277743.html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73  历史地理类  南通张季直先生传记  周止庵先生别传.html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