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65  历史地理类  五四运动之史的评价  “五四”卅周年纪念专辑  上海罢市实录</w:t>
      </w:r>
    </w:p>
    <w:p>
      <w:r>
        <w:rPr>
          <w:rFonts w:ascii="宋体" w:hAnsi="宋体" w:eastAsia="宋体"/>
          <w:sz w:val="24"/>
        </w:rPr>
        <w:t>陈端志著；纪念专辑编委会编；海上闲人编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65  历史地理类  五四运动之史的评价  “五四”卅周年纪念专辑  上海罢市实录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陈端志著；纪念专辑编委会编；海上闲人编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本书出售、求购地址：https://www.jiaokey.com/book/detail/13277738.html</w:t>
      </w:r>
    </w:p>
    <w:p>
      <w:r>
        <w:t>更多相关图书推荐：https://www.jiaokey.com</w:t>
      </w:r>
    </w:p>
    <w:p>
      <w:r>
        <w:t>陈端志著；纪念专辑编委会编；海上闲人编 其他作品：https://www.jiaokey.com/tag/陈端志著；纪念专辑编委会编；海上闲人编.html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65  历史地理类  五四运动之史的评价  “五四”卅周年纪念专辑  上海罢市实录.html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