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27  政治法律军事类  中国国际法溯源  先秦际法之遗迹</w:t>
      </w:r>
    </w:p>
    <w:p>
      <w:r>
        <w:t>作者：陈顾远，徐传保著</w:t>
      </w:r>
    </w:p>
    <w:p>
      <w:r>
        <w:t>出版社：上海:上海书店,1991.12</w:t>
      </w:r>
    </w:p>
    <w:p>
      <w:r>
        <w:t>出版日期：</w:t>
      </w:r>
    </w:p>
    <w:p>
      <w:r>
        <w:t>总页数：992</w:t>
      </w:r>
    </w:p>
    <w:p>
      <w:r>
        <w:t>更多请访问教客网: www.jiaokey.com</w:t>
      </w:r>
    </w:p>
    <w:p>
      <w:r>
        <w:t>民国丛书  第3编  27  政治法律军事类  中国国际法溯源  先秦际法之遗迹 评论地址：https://www.jiaokey.com/book/detail/13277714.html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