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17  社会科学总论类  社会调查之原理及方法  社会调查大纲  社会调查方法  实地社会调查方法</w:t>
      </w:r>
    </w:p>
    <w:p>
      <w:r>
        <w:rPr>
          <w:rFonts w:ascii="宋体" w:hAnsi="宋体" w:eastAsia="宋体"/>
          <w:sz w:val="24"/>
        </w:rPr>
        <w:t>言心哲，樊弘著；蔡毓骢编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17  社会科学总论类  社会调查之原理及方法  社会调查大纲  社会调查方法  实地社会调查方法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言心哲，樊弘著；蔡毓骢编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本书出售、求购地址：https://www.jiaokey.com/book/detail/13277705.html</w:t>
      </w:r>
    </w:p>
    <w:p>
      <w:r>
        <w:t>更多相关图书推荐：https://www.jiaokey.com</w:t>
      </w:r>
    </w:p>
    <w:p>
      <w:r>
        <w:t>言心哲，樊弘著；蔡毓骢编 其他作品：https://www.jiaokey.com/tag/言心哲，樊弘著；蔡毓骢编.html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17  社会科学总论类  社会调查之原理及方法  社会调查大纲  社会调查方法  实地社会调查方法.html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