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11  哲学宗教类  李石岑论文集、李石岑讲演集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11  哲学宗教类  李石岑论文集、李石岑讲演集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本书出售、求购地址：https://www.jiaokey.com/book/detail/13277700.html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11  哲学宗教类  李石岑论文集、李石岑讲演集.html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