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210  西山真文忠公文集  3  卷37-51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210  西山真文忠公文集  3  卷37-51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本书出售、求购地址：https://www.jiaokey.com/book/detail/13277679.html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210  西山真文忠公文集  3  卷37-51.html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