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341  唐宋诸贤绝妙词选  10卷  中与以来绝妙词选  10卷</w:t>
      </w:r>
    </w:p>
    <w:p>
      <w:r>
        <w:rPr>
          <w:rFonts w:ascii="宋体" w:hAnsi="宋体" w:eastAsia="宋体"/>
          <w:sz w:val="24"/>
        </w:rPr>
        <w:t>（宋）黄昇辑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341  唐宋诸贤绝妙词选  10卷  中与以来绝妙词选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本书出售、求购地址：https://www.jiaokey.com/book/detail/13277673.html</w:t>
      </w:r>
    </w:p>
    <w:p>
      <w:r>
        <w:t>更多相关图书推荐：https://www.jiaokey.com</w:t>
      </w:r>
    </w:p>
    <w:p>
      <w:r>
        <w:t>（宋）黄昇辑 其他作品：https://www.jiaokey.com/tag/（宋）黄昇辑.html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341  唐宋诸贤绝妙词选  10卷  中与以来绝妙词选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