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四部丛刊初编集部  342  修笺注妙选  草堂诗余  2卷  朝野新声太平乐府  九卷</w:t>
      </w:r>
    </w:p>
    <w:p>
      <w:r>
        <w:rPr>
          <w:rFonts w:ascii="宋体" w:hAnsi="宋体" w:eastAsia="宋体"/>
          <w:sz w:val="24"/>
        </w:rPr>
        <w:t>不著撰人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四部丛刊初编集部  342  修笺注妙选  草堂诗余  2卷  朝野新声太平乐府  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不著撰人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本书出售、求购地址：https://www.jiaokey.com/book/detail/13277672.html</w:t>
      </w:r>
    </w:p>
    <w:p>
      <w:r>
        <w:t>更多相关图书推荐：https://www.jiaokey.com</w:t>
      </w:r>
    </w:p>
    <w:p>
      <w:r>
        <w:t>不著撰人 其他作品：https://www.jiaokey.com/tag/不著撰人.html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关键词搜索：https://www.jiaokey.com/tag/四部丛刊初编集部  342  修笺注妙选  草堂诗余  2卷  朝野新声太平乐府  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