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四部丛刊初编经部  16  大广益会玉篇  30卷  附玉篇宗目篇旁篆书之法1卷  广韵  5卷</w:t>
      </w:r>
    </w:p>
    <w:p>
      <w:r>
        <w:rPr>
          <w:rFonts w:ascii="宋体" w:hAnsi="宋体" w:eastAsia="宋体"/>
          <w:sz w:val="24"/>
        </w:rPr>
        <w:t>陈顧野王撰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四部丛刊初编经部  16  大广益会玉篇  30卷  附玉篇宗目篇旁篆书之法1卷  广韵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陈顧野王撰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本书出售、求购地址：https://www.jiaokey.com/book/detail/13277645.html</w:t>
      </w:r>
    </w:p>
    <w:p>
      <w:r>
        <w:t>更多相关图书推荐：https://www.jiaokey.com</w:t>
      </w:r>
    </w:p>
    <w:p>
      <w:r>
        <w:t>陈顧野王撰 其他作品：https://www.jiaokey.com/tag/陈顧野王撰.html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关键词搜索：https://www.jiaokey.com/tag/四部丛刊初编经部  16  大广益会玉篇  30卷  附玉篇宗目篇旁篆书之法1卷  广韵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