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四部丛刊初编史部  47  晏子春秋  8卷  10卷为8卷之误</w:t>
      </w:r>
    </w:p>
    <w:p>
      <w:r>
        <w:rPr>
          <w:rFonts w:ascii="宋体" w:hAnsi="宋体" w:eastAsia="宋体"/>
          <w:sz w:val="24"/>
        </w:rPr>
        <w:t>汉刘向，周晏婴撰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四部丛刊初编史部  47  晏子春秋  8卷  10卷为8卷之误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汉刘向，周晏婴撰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本书出售、求购地址：https://www.jiaokey.com/book/detail/13277642.html</w:t>
      </w:r>
    </w:p>
    <w:p>
      <w:r>
        <w:t>更多相关图书推荐：https://www.jiaokey.com</w:t>
      </w:r>
    </w:p>
    <w:p>
      <w:r>
        <w:t>汉刘向，周晏婴撰 其他作品：https://www.jiaokey.com/tag/汉刘向，周晏婴撰.html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关键词搜索：https://www.jiaokey.com/tag/四部丛刊初编史部  47  晏子春秋  8卷  10卷为8卷之误.html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