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328  中州集10卷  中州乐府1卷  谷音  2卷  河汾诸老诗集  8卷  附校语1卷</w:t>
      </w:r>
    </w:p>
    <w:p>
      <w:r>
        <w:rPr>
          <w:rFonts w:ascii="宋体" w:hAnsi="宋体" w:eastAsia="宋体"/>
          <w:sz w:val="24"/>
        </w:rPr>
        <w:t>金元好问，元杜本，元房祺辑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328  中州集10卷  中州乐府1卷  谷音  2卷  河汾诸老诗集  8卷  附校语1卷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金元好问，元杜本，元房祺辑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本书出售、求购地址：https://www.jiaokey.com/book/detail/13277633.html</w:t>
      </w:r>
    </w:p>
    <w:p>
      <w:r>
        <w:t>更多相关图书推荐：https://www.jiaokey.com</w:t>
      </w:r>
    </w:p>
    <w:p>
      <w:r>
        <w:t>金元好问，元杜本，元房祺辑 其他作品：https://www.jiaokey.com/tag/金元好问，元杜本，元房祺辑.html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328  中州集10卷  中州乐府1卷  谷音  2卷  河汾诸老诗集  8卷  附校语1卷.html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