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314  玉台新咏集  10卷  中与间气集  2卷  附校文1卷  河岳英灵集  3卷  附校文1</w:t>
      </w:r>
    </w:p>
    <w:p>
      <w:r>
        <w:rPr>
          <w:rFonts w:ascii="宋体" w:hAnsi="宋体" w:eastAsia="宋体"/>
          <w:sz w:val="24"/>
        </w:rPr>
        <w:t>陈徐陵辑；唐高仲武，唐殷璠辑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314  玉台新咏集  10卷  中与间气集  2卷  附校文1卷  河岳英灵集  3卷  附校文1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陈徐陵辑；唐高仲武，唐殷璠辑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本书出售、求购地址：https://www.jiaokey.com/book/detail/13277631.html</w:t>
      </w:r>
    </w:p>
    <w:p>
      <w:r>
        <w:t>更多相关图书推荐：https://www.jiaokey.com</w:t>
      </w:r>
    </w:p>
    <w:p>
      <w:r>
        <w:t>陈徐陵辑；唐高仲武，唐殷璠辑 其他作品：https://www.jiaokey.com/tag/陈徐陵辑；唐高仲武，唐殷璠辑.html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314  玉台新咏集  10卷  中与间气集  2卷  附校文1卷  河岳英灵集  3卷  附校文1.html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