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59  扬子法言  13卷  附音义1卷  潜夫论  10卷  申鉴  5卷  徐干中论  2卷  中说  10卷</w:t>
      </w:r>
    </w:p>
    <w:p>
      <w:r>
        <w:rPr>
          <w:rFonts w:ascii="宋体" w:hAnsi="宋体" w:eastAsia="宋体"/>
          <w:sz w:val="24"/>
        </w:rPr>
        <w:t>汉扬雄，汉王符，汉荀悦等撰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59  扬子法言  13卷  附音义1卷  潜夫论  10卷  申鉴  5卷  徐干中论  2卷  中说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汉扬雄，汉王符，汉荀悦等撰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本书出售、求购地址：https://www.jiaokey.com/book/detail/13277601.html</w:t>
      </w:r>
    </w:p>
    <w:p>
      <w:r>
        <w:t>更多相关图书推荐：https://www.jiaokey.com</w:t>
      </w:r>
    </w:p>
    <w:p>
      <w:r>
        <w:t>汉扬雄，汉王符，汉荀悦等撰 其他作品：https://www.jiaokey.com/tag/汉扬雄，汉王符，汉荀悦等撰.html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59  扬子法言  13卷  附音义1卷  潜夫论  10卷  申鉴  5卷  徐干中论  2卷  中说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