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60  孙子十家集注  13卷  6韬  6卷  吴子  2卷  司马法  3卷</w:t>
      </w:r>
    </w:p>
    <w:p>
      <w:r>
        <w:rPr>
          <w:rFonts w:ascii="宋体" w:hAnsi="宋体" w:eastAsia="宋体"/>
          <w:sz w:val="24"/>
        </w:rPr>
        <w:t>宋吉天保辑；周吕望撰；周吴起撰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60  孙子十家集注  13卷  6韬  6卷  吴子  2卷  司马法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宋吉天保辑；周吕望撰；周吴起撰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本书出售、求购地址：https://www.jiaokey.com/book/detail/13277600.html</w:t>
      </w:r>
    </w:p>
    <w:p>
      <w:r>
        <w:t>更多相关图书推荐：https://www.jiaokey.com</w:t>
      </w:r>
    </w:p>
    <w:p>
      <w:r>
        <w:t>宋吉天保辑；周吕望撰；周吴起撰 其他作品：https://www.jiaokey.com/tag/宋吉天保辑；周吕望撰；周吴起撰.html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60  孙子十家集注  13卷  6韬  6卷  吴子  2卷  司马法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