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61  管子  24卷  鄧析子  2卷  商子  5卷  韩非子  20卷</w:t>
      </w:r>
    </w:p>
    <w:p>
      <w:r>
        <w:rPr>
          <w:rFonts w:ascii="宋体" w:hAnsi="宋体" w:eastAsia="宋体"/>
          <w:sz w:val="24"/>
        </w:rPr>
        <w:t>周管仲，周鄧析，周商鞅等撰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61  管子  24卷  鄧析子  2卷  商子  5卷  韩非子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周管仲，周鄧析，周商鞅等撰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本书出售、求购地址：https://www.jiaokey.com/book/detail/13277599.html</w:t>
      </w:r>
    </w:p>
    <w:p>
      <w:r>
        <w:t>更多相关图书推荐：https://www.jiaokey.com</w:t>
      </w:r>
    </w:p>
    <w:p>
      <w:r>
        <w:t>周管仲，周鄧析，周商鞅等撰 其他作品：https://www.jiaokey.com/tag/周管仲，周鄧析，周商鞅等撰.html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61  管子  24卷  鄧析子  2卷  商子  5卷  韩非子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