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128  唐孙樵集  10卷  李群玉诗集  3卷  后集5卷  碧云集  3卷  唐李推官披沙集  6卷  皮日休文集  10卷</w:t>
      </w:r>
    </w:p>
    <w:p>
      <w:r>
        <w:rPr>
          <w:rFonts w:ascii="宋体" w:hAnsi="宋体" w:eastAsia="宋体"/>
          <w:sz w:val="24"/>
        </w:rPr>
        <w:t>唐孙樵，南唐李中，唐皮日休等撰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128  唐孙樵集  10卷  李群玉诗集  3卷  后集5卷  碧云集  3卷  唐李推官披沙集  6卷  皮日休文集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唐孙樵，南唐李中，唐皮日休等撰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本书出售、求购地址：https://www.jiaokey.com/book/detail/13277593.html</w:t>
      </w:r>
    </w:p>
    <w:p>
      <w:r>
        <w:t>更多相关图书推荐：https://www.jiaokey.com</w:t>
      </w:r>
    </w:p>
    <w:p>
      <w:r>
        <w:t>唐孙樵，南唐李中，唐皮日休等撰 其他作品：https://www.jiaokey.com/tag/唐孙樵，南唐李中，唐皮日休等撰.html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128  唐孙樵集  10卷  李群玉诗集  3卷  后集5卷  碧云集  3卷  唐李推官披沙集  6卷  皮日休文集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