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第63辑  南戏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第63辑  南戏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本书出售、求购地址：https://www.jiaokey.com/book/detail/13277565.html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第63辑  南戏.html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