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第69辑  唐宋传奇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第69辑  唐宋传奇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本书出售、求购地址：https://www.jiaokey.com/book/detail/13277564.html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第69辑  唐宋传奇.html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