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中国古典文学宝库  第31辑  国语  战国策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中国古典文学宝库  第31辑  国语  战国策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本书出售、求购地址：https://www.jiaokey.com/book/detail/13277560.html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关键词搜索：https://www.jiaokey.com/tag/中国古典文学宝库  第31辑  国语  战国策.html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