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第九十五辑  绿野仙踪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第九十五辑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本书出售、求购地址：https://www.jiaokey.com/book/detail/13277556.html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关键词搜索：https://www.jiaokey.com/tag/中国古典文学宝库  第九十五辑  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