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中国古典文学宝库  第124辑  容斋随笔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中国古典文学宝库  第124辑  容斋随笔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本书出售、求购地址：https://www.jiaokey.com/book/detail/13277554.html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关键词搜索：https://www.jiaokey.com/tag/中国古典文学宝库  第124辑  容斋随笔.html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