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第29辑  诸子散文  5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第29辑  诸子散文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本书出售、求购地址：https://www.jiaokey.com/book/detail/13277543.html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第29辑  诸子散文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