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第80辑  东周列国志  上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第80辑  东周列国志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本书出售、求购地址：https://www.jiaokey.com/book/detail/13277542.html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第80辑  东周列国志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