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世界奇观  人类文明瑰宝指南  图集</w:t>
      </w:r>
    </w:p>
    <w:p>
      <w:r>
        <w:rPr>
          <w:rFonts w:ascii="宋体" w:hAnsi="宋体" w:eastAsia="宋体"/>
          <w:sz w:val="24"/>
        </w:rPr>
        <w:t>李松龄，孙亦风，高自康等译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世界奇观  人类文明瑰宝指南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李松龄，孙亦风，高自康等译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本书出售、求购地址：https://www.jiaokey.com/book/detail/13277539.html</w:t>
      </w:r>
    </w:p>
    <w:p>
      <w:r>
        <w:t>更多相关图书推荐：https://www.jiaokey.com</w:t>
      </w:r>
    </w:p>
    <w:p>
      <w:r>
        <w:t>李松龄，孙亦风，高自康等译 其他作品：https://www.jiaokey.com/tag/李松龄，孙亦风，高自康等译.html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关键词搜索：https://www.jiaokey.com/tag/世界奇观  人类文明瑰宝指南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