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科迪勒拉山系大逃亡  简写本  德汉对照</w:t>
      </w:r>
    </w:p>
    <w:p>
      <w:r>
        <w:rPr>
          <w:rFonts w:ascii="宋体" w:hAnsi="宋体" w:eastAsia="宋体"/>
          <w:sz w:val="24"/>
        </w:rPr>
        <w:t>（德）弗里德里希·格斯泰克尔原著；许小红译注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科迪勒拉山系大逃亡  简写本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（德）弗里德里希·格斯泰克尔原著；许小红译注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本书出售、求购地址：https://www.jiaokey.com/book/detail/13277525.html</w:t>
      </w:r>
    </w:p>
    <w:p>
      <w:r>
        <w:t>更多相关图书推荐：https://www.jiaokey.com</w:t>
      </w:r>
    </w:p>
    <w:p>
      <w:r>
        <w:t>（德）弗里德里希·格斯泰克尔原著；许小红译注 其他作品：https://www.jiaokey.com/tag/（德）弗里德里希·格斯泰克尔原著；许小红译注.html</w:t>
      </w:r>
    </w:p>
    <w:p>
      <w:r>
        <w:t>同济大学电子音像出版社 出版图书：https://www.jiaokey.com/tag/同济大学电子音像出版社.html</w:t>
      </w:r>
    </w:p>
    <w:p>
      <w:r>
        <w:t>关键词搜索：https://www.jiaokey.com/tag/科迪勒拉山系大逃亡  简写本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