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（葡）费雷拉·德·卡斯特罗，翻译崔维孝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（葡）费雷拉·德·卡斯特罗，翻译崔维孝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本书出售、求购地址：https://www.jiaokey.com/book/detail/13277521.html</w:t>
      </w:r>
    </w:p>
    <w:p>
      <w:r>
        <w:t>更多相关图书推荐：https://www.jiaokey.com</w:t>
      </w:r>
    </w:p>
    <w:p>
      <w:r>
        <w:t>（葡）费雷拉·德·卡斯特罗，翻译崔维孝 其他作品：https://www.jiaokey.com/tag/（葡）费雷拉·德·卡斯特罗，翻译崔维孝.html</w:t>
      </w:r>
    </w:p>
    <w:p>
      <w:r>
        <w:t>澳门文化学会 出版图书：https://www.jiaokey.com/tag/澳门文化学会.html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