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计算机语言FORTRAN77</w:t>
      </w:r>
    </w:p>
    <w:p>
      <w:r>
        <w:rPr>
          <w:rFonts w:ascii="宋体" w:hAnsi="宋体" w:eastAsia="宋体"/>
          <w:sz w:val="24"/>
        </w:rPr>
        <w:t>Meissner L.P.，qrgannic E.Y.著；施亮光编译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计算机语言FORTRAN77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Meissner L.P.，qrgannic E.Y.著；施亮光编译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本书出售、求购地址：https://www.jiaokey.com/book/detail/13277510.html</w:t>
      </w:r>
    </w:p>
    <w:p>
      <w:r>
        <w:t>更多相关图书推荐：https://www.jiaokey.com</w:t>
      </w:r>
    </w:p>
    <w:p>
      <w:r>
        <w:t>Meissner L.P.，qrgannic E.Y.著；施亮光编译 其他作品：https://www.jiaokey.com/tag/Meissner L.P.，qrgannic E.Y.著；施亮光编译.html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关键词搜索：https://www.jiaokey.com/tag/计算机语言FORTRAN77.html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