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书名：线性平稳时间序列的自相关分析</w:t>
      </w:r>
    </w:p>
    <w:p>
      <w:r>
        <w:t>作者：安鸿志编</w:t>
      </w:r>
    </w:p>
    <w:p>
      <w:r>
        <w:t>出版社：淮北煤炭师范学院学报编辑部</w:t>
      </w:r>
    </w:p>
    <w:p>
      <w:r>
        <w:t>出版日期：1988.05</w:t>
      </w:r>
    </w:p>
    <w:p>
      <w:r>
        <w:t>总页数：37</w:t>
      </w:r>
    </w:p>
    <w:p>
      <w:r>
        <w:t>更多请访问教客网: www.jiaokey.com</w:t>
      </w:r>
    </w:p>
    <w:p>
      <w:r>
        <w:t>线性平稳时间序列的自相关分析 评论地址：https://www.jiaokey.com/book/detail/13277410.html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