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全国第一届肩关节周围炎学术研究讨论会论文汇编  下</w:t>
      </w:r>
    </w:p>
    <w:p>
      <w:r>
        <w:rPr>
          <w:rFonts w:ascii="宋体" w:hAnsi="宋体" w:eastAsia="宋体"/>
          <w:sz w:val="24"/>
        </w:rPr>
        <w:t>常瑞祥主编；温海涛，赵克副主编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全国第一届肩关节周围炎学术研究讨论会论文汇编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常瑞祥主编；温海涛，赵克副主编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本书出售、求购地址：https://www.jiaokey.com/book/detail/13277368.html</w:t>
      </w:r>
    </w:p>
    <w:p>
      <w:r>
        <w:t>更多相关图书推荐：https://www.jiaokey.com</w:t>
      </w:r>
    </w:p>
    <w:p>
      <w:r>
        <w:t>常瑞祥主编；温海涛，赵克副主编 其他作品：https://www.jiaokey.com/tag/常瑞祥主编；温海涛，赵克副主编.html</w:t>
      </w:r>
    </w:p>
    <w:p>
      <w:r>
        <w:t>关键词搜索：https://www.jiaokey.com/tag/全国第一届肩关节周围炎学术研究讨论会论文汇编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