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数理统计在化学、光谱分析中的应用</w:t>
      </w:r>
    </w:p>
    <w:p>
      <w:r>
        <w:rPr>
          <w:rFonts w:ascii="宋体" w:hAnsi="宋体" w:eastAsia="宋体"/>
          <w:sz w:val="24"/>
        </w:rPr>
        <w:t>（苏）纳利莫夫原著；余生等编译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数理统计在化学、光谱分析中的应用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（苏）纳利莫夫原著；余生等编译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《光谱实验室》编辑部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本书出售、求购地址：https://www.jiaokey.com/book/detail/13277329.html</w:t>
      </w:r>
    </w:p>
    <w:p>
      <w:r>
        <w:t>更多相关图书推荐：https://www.jiaokey.com</w:t>
      </w:r>
    </w:p>
    <w:p>
      <w:r>
        <w:t>（苏）纳利莫夫原著；余生等编译 其他作品：https://www.jiaokey.com/tag/（苏）纳利莫夫原著；余生等编译.html</w:t>
      </w:r>
    </w:p>
    <w:p>
      <w:r>
        <w:t>《光谱实验室》编辑部 出版图书：https://www.jiaokey.com/tag/《光谱实验室》编辑部.html</w:t>
      </w:r>
    </w:p>
    <w:p>
      <w:r>
        <w:t>关键词搜索：https://www.jiaokey.com/tag/数理统计在化学、光谱分析中的应用.html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