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钢琴故事  久石让经典钢琴作品全集  适合初级水平演凑  简化版</w:t>
      </w:r>
    </w:p>
    <w:p>
      <w:r>
        <w:rPr>
          <w:rFonts w:ascii="宋体" w:hAnsi="宋体" w:eastAsia="宋体"/>
          <w:sz w:val="24"/>
        </w:rPr>
        <w:t>盛音居，梁淇贇主编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钢琴故事  久石让经典钢琴作品全集  适合初级水平演凑  简化版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盛音居，梁淇贇主编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本书出售、求购地址：https://www.jiaokey.com/book/detail/13277305.html</w:t>
      </w:r>
    </w:p>
    <w:p>
      <w:r>
        <w:t>更多相关图书推荐：https://www.jiaokey.com</w:t>
      </w:r>
    </w:p>
    <w:p>
      <w:r>
        <w:t>盛音居，梁淇贇主编 其他作品：https://www.jiaokey.com/tag/盛音居，梁淇贇主编.html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关键词搜索：https://www.jiaokey.com/tag/钢琴故事  久石让经典钢琴作品全集  适合初级水平演凑  简化版.html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