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西部民族域内胡琴衍变融合录</w:t>
      </w:r>
    </w:p>
    <w:p>
      <w:r>
        <w:rPr>
          <w:rFonts w:ascii="宋体" w:hAnsi="宋体" w:eastAsia="宋体"/>
          <w:sz w:val="24"/>
        </w:rPr>
        <w:t>谭勇，胥必海，孙晓丽著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西部民族域内胡琴衍变融合录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谭勇，胥必海，孙晓丽著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本书出售、求购地址：https://www.jiaokey.com/book/detail/13277277.html</w:t>
      </w:r>
    </w:p>
    <w:p>
      <w:r>
        <w:t>更多相关图书推荐：https://www.jiaokey.com</w:t>
      </w:r>
    </w:p>
    <w:p>
      <w:r>
        <w:t>谭勇，胥必海，孙晓丽著 其他作品：https://www.jiaokey.com/tag/谭勇，胥必海，孙晓丽著.html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关键词搜索：https://www.jiaokey.com/tag/西部民族域内胡琴衍变融合录.html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