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书名：古琴艺术知识200问</w:t>
      </w:r>
    </w:p>
    <w:p>
      <w:r>
        <w:t>作者：杨青，徐元编著</w:t>
      </w:r>
    </w:p>
    <w:p>
      <w:r>
        <w:t>出版社：北京：人民音乐出版社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古琴艺术知识200问 评论地址：https://www.jiaokey.com/book/detail/13277267.html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