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世界电影名作快读  上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世界电影名作快读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本书出售、求购地址：https://www.jiaokey.com/book/detail/13277207.html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关键词搜索：https://www.jiaokey.com/tag/世界电影名作快读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