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科技发展的先锋  促进和谐和楷模  党的十六大以来先进模范人物巡礼  4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科技发展的先锋  促进和谐和楷模  党的十六大以来先进模范人物巡礼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本书出售、求购地址：https://www.jiaokey.com/book/detail/13277205.html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关键词搜索：https://www.jiaokey.com/tag/科技发展的先锋  促进和谐和楷模  党的十六大以来先进模范人物巡礼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