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书名：国画名家大范本  梅菊篇</w:t>
      </w:r>
    </w:p>
    <w:p>
      <w:r>
        <w:t>作者：马鸿达著</w:t>
      </w:r>
    </w:p>
    <w:p>
      <w:r>
        <w:t>出版社：长春：吉林美术出版社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国画名家大范本  梅菊篇 评论地址：https://www.jiaokey.com/book/detail/13277203.html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