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书名：一本书读懂美国史</w:t>
      </w:r>
    </w:p>
    <w:p>
      <w:r>
        <w:t>作者：一兵编</w:t>
      </w:r>
    </w:p>
    <w:p>
      <w:r>
        <w:t>出版社：武汉：武汉出版社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一本书读懂美国史 评论地址：https://www.jiaokey.com/book/detail/13277198.html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