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文化记忆与歌乐舞韵  文化生态学视野下的云南古戏台</w:t>
      </w:r>
    </w:p>
    <w:p>
      <w:r>
        <w:rPr>
          <w:rFonts w:ascii="宋体" w:hAnsi="宋体" w:eastAsia="宋体"/>
          <w:sz w:val="24"/>
        </w:rPr>
        <w:t>申波著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7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文化记忆与歌乐舞韵  文化生态学视野下的云南古戏台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舞台-研究-云南省-古代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本书出售、求购地址：https://www.jiaokey.com/book/detail/13277168.html</w:t>
      </w:r>
    </w:p>
    <w:p>
      <w:r>
        <w:t>更多相关图书推荐：https://www.jiaokey.com</w:t>
      </w:r>
    </w:p>
    <w:p>
      <w:r>
        <w:t>申波著 其他作品：https://www.jiaokey.com/tag/申波著.html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关键词搜索：https://www.jiaokey.com/tag/舞台-研究-云南省-古代.html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